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32"/>
        </w:rPr>
        <w:t>股权转让协议</w:t>
      </w:r>
    </w:p>
    <w:p>
      <w:r>
        <w:rPr>
          <w:rFonts w:ascii="宋体" w:hAnsi="宋体"/>
          <w:sz w:val="24"/>
        </w:rPr>
        <w:t>转让方（甲方）：____________________    身份证号：____________________</w:t>
      </w:r>
    </w:p>
    <w:p>
      <w:r>
        <w:rPr>
          <w:rFonts w:ascii="宋体" w:hAnsi="宋体"/>
          <w:sz w:val="24"/>
        </w:rPr>
        <w:t>受让方（乙方）：____________________    身份证号：____________________</w:t>
      </w:r>
    </w:p>
    <w:p>
      <w:r>
        <w:rPr>
          <w:rFonts w:ascii="宋体" w:hAnsi="宋体"/>
          <w:sz w:val="24"/>
        </w:rPr>
        <w:t>目标公司：____________________    统一社会信用代码：____________________</w:t>
      </w:r>
    </w:p>
    <w:p>
      <w:r>
        <w:rPr>
          <w:rFonts w:ascii="宋体" w:hAnsi="宋体"/>
          <w:sz w:val="24"/>
        </w:rPr>
        <w:t>目标公司地址：____________________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鉴于：</w:t>
      </w:r>
    </w:p>
    <w:p>
      <w:r>
        <w:rPr>
          <w:rFonts w:ascii="宋体" w:hAnsi="宋体"/>
          <w:sz w:val="24"/>
        </w:rPr>
        <w:t>1. 目标公司系一家依法设立并有效存续的有限责任公司，注册资本人民币____元。</w:t>
      </w:r>
    </w:p>
    <w:p>
      <w:r>
        <w:rPr>
          <w:rFonts w:ascii="宋体" w:hAnsi="宋体"/>
          <w:sz w:val="24"/>
        </w:rPr>
        <w:t>2. 甲方系目标公司的股东，持有目标公司____%的股权（对应出资额人民币____元）。</w:t>
      </w:r>
    </w:p>
    <w:p>
      <w:r>
        <w:rPr>
          <w:rFonts w:ascii="宋体" w:hAnsi="宋体"/>
          <w:sz w:val="24"/>
        </w:rPr>
        <w:t>3. 乙方有意受让甲方持有的目标公司上述股权。</w:t>
      </w:r>
    </w:p>
    <w:p>
      <w:r>
        <w:rPr>
          <w:rFonts w:ascii="宋体" w:hAnsi="宋体"/>
          <w:sz w:val="24"/>
        </w:rPr>
        <w:t>甲乙双方经协商一致，就股权转让事宜达成如下协议：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一、股权转让</w:t>
      </w:r>
    </w:p>
    <w:p>
      <w:pPr>
        <w:ind w:firstLine="480"/>
      </w:pPr>
      <w:r>
        <w:rPr>
          <w:rFonts w:ascii="宋体" w:hAnsi="宋体"/>
          <w:sz w:val="24"/>
        </w:rPr>
        <w:t>1. 甲方同意将其持有的目标公司____%的股权转让给乙方，乙方同意受让该股权。</w:t>
      </w:r>
    </w:p>
    <w:p>
      <w:pPr>
        <w:ind w:firstLine="480"/>
      </w:pPr>
      <w:r>
        <w:rPr>
          <w:rFonts w:ascii="宋体" w:hAnsi="宋体"/>
          <w:sz w:val="24"/>
        </w:rPr>
        <w:t>2. 本次股权转让完成后，乙方持有目标公司____%的股权，甲方不再持有目标公司股权。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二、股权转让价格</w:t>
      </w:r>
    </w:p>
    <w:p>
      <w:pPr>
        <w:ind w:firstLine="480"/>
      </w:pPr>
      <w:r>
        <w:rPr>
          <w:rFonts w:ascii="宋体" w:hAnsi="宋体"/>
          <w:sz w:val="24"/>
        </w:rPr>
        <w:t>3. 甲乙双方协商一致，本次股权转让的总价款为人民币____元整（¥____元）。</w:t>
      </w:r>
    </w:p>
    <w:p>
      <w:pPr>
        <w:ind w:firstLine="480"/>
      </w:pPr>
      <w:r>
        <w:rPr>
          <w:rFonts w:ascii="宋体" w:hAnsi="宋体"/>
          <w:sz w:val="24"/>
        </w:rPr>
        <w:t>4. 上述股权转让价格系双方真实意思表示，不存在显失公平或重大误解的情形。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三、付款安排</w:t>
      </w:r>
    </w:p>
    <w:p>
      <w:pPr>
        <w:ind w:firstLine="480"/>
      </w:pPr>
      <w:r>
        <w:rPr>
          <w:rFonts w:ascii="宋体" w:hAnsi="宋体"/>
          <w:sz w:val="24"/>
        </w:rPr>
        <w:t>5. 乙方应在本协议签订之日起____日内，将股权转让款的____%（即人民币____元）支付至甲方指定账户。</w:t>
      </w:r>
    </w:p>
    <w:p>
      <w:pPr>
        <w:ind w:firstLine="480"/>
      </w:pPr>
      <w:r>
        <w:rPr>
          <w:rFonts w:ascii="宋体" w:hAnsi="宋体"/>
          <w:sz w:val="24"/>
        </w:rPr>
        <w:t>6. 乙方应在完成本次股权转让工商变更登记之日起____日内，将剩余股权转让款（即人民币____元）支付至甲方指定账户。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四、股权交割</w:t>
      </w:r>
    </w:p>
    <w:p>
      <w:pPr>
        <w:ind w:firstLine="480"/>
      </w:pPr>
      <w:r>
        <w:rPr>
          <w:rFonts w:ascii="宋体" w:hAnsi="宋体"/>
          <w:sz w:val="24"/>
        </w:rPr>
        <w:t>7. 甲方应在收到乙方支付的首期股权转让款后____日内，配合乙方完成本次股权转让的工商变更登记手续。</w:t>
      </w:r>
    </w:p>
    <w:p>
      <w:pPr>
        <w:ind w:firstLine="480"/>
      </w:pPr>
      <w:r>
        <w:rPr>
          <w:rFonts w:ascii="宋体" w:hAnsi="宋体"/>
          <w:sz w:val="24"/>
        </w:rPr>
        <w:t>8. 工商变更登记完成后，乙方即成为目标公司的正式股东，依法享有股东权利、承担股东义务。</w:t>
      </w:r>
    </w:p>
    <w:p>
      <w:pPr>
        <w:ind w:firstLine="480"/>
      </w:pPr>
      <w:r>
        <w:rPr>
          <w:rFonts w:ascii="宋体" w:hAnsi="宋体"/>
          <w:sz w:val="24"/>
        </w:rPr>
        <w:t>9. 甲方应向乙方移交其持有的与目标公司股权相关的全部文件、资料，包括但不限于：股东会决议、出资证明书、财务报表等。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五、声明与保证</w:t>
      </w:r>
    </w:p>
    <w:p>
      <w:pPr>
        <w:ind w:firstLine="480"/>
      </w:pPr>
      <w:r>
        <w:rPr>
          <w:rFonts w:ascii="宋体" w:hAnsi="宋体"/>
          <w:sz w:val="24"/>
        </w:rPr>
        <w:t>10. 甲方声明与保证：（一）甲方持有的股权系其合法持有，不存在代持、质押、冻结等权利限制情形；（二）甲方已履行完毕对目标公司的出资义务；（三）目标公司不存在未披露的重大债务或潜在债务。</w:t>
      </w:r>
    </w:p>
    <w:p>
      <w:pPr>
        <w:ind w:firstLine="480"/>
      </w:pPr>
      <w:r>
        <w:rPr>
          <w:rFonts w:ascii="宋体" w:hAnsi="宋体"/>
          <w:sz w:val="24"/>
        </w:rPr>
        <w:t>11. 乙方声明与保证：（一）乙方具有完全的民事行为能力，签约权限无任何瑕疵；（二）乙方资金来源合法。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六、公司治理</w:t>
      </w:r>
    </w:p>
    <w:p>
      <w:pPr>
        <w:ind w:firstLine="480"/>
      </w:pPr>
      <w:r>
        <w:rPr>
          <w:rFonts w:ascii="宋体" w:hAnsi="宋体"/>
          <w:sz w:val="24"/>
        </w:rPr>
        <w:t>12. 本次股权转让完成后，乙方依法享有目标公司的股东权利，参与公司治理。</w:t>
      </w:r>
    </w:p>
    <w:p>
      <w:pPr>
        <w:ind w:firstLine="480"/>
      </w:pPr>
      <w:r>
        <w:rPr>
          <w:rFonts w:ascii="宋体" w:hAnsi="宋体"/>
          <w:sz w:val="24"/>
        </w:rPr>
        <w:t>13. 甲方不再参与目标公司的经营管理，也不再享有任何股东权利。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七、违约责任</w:t>
      </w:r>
    </w:p>
    <w:p>
      <w:pPr>
        <w:ind w:firstLine="480"/>
      </w:pPr>
      <w:r>
        <w:rPr>
          <w:rFonts w:ascii="宋体" w:hAnsi="宋体"/>
          <w:sz w:val="24"/>
        </w:rPr>
        <w:t>14. 如甲方未按本协议约定配合办理工商变更登记，每逾期一日，应按股权转让总价款的____%向乙方支付违约金。</w:t>
      </w:r>
    </w:p>
    <w:p>
      <w:pPr>
        <w:ind w:firstLine="480"/>
      </w:pPr>
      <w:r>
        <w:rPr>
          <w:rFonts w:ascii="宋体" w:hAnsi="宋体"/>
          <w:sz w:val="24"/>
        </w:rPr>
        <w:t>15. 如乙方未按本协议约定支付股权转让款，每逾期一日，应按未付款项的____%向甲方支付违约金。</w:t>
      </w:r>
    </w:p>
    <w:p>
      <w:pPr>
        <w:ind w:firstLine="480"/>
      </w:pPr>
      <w:r>
        <w:rPr>
          <w:rFonts w:ascii="宋体" w:hAnsi="宋体"/>
          <w:sz w:val="24"/>
        </w:rPr>
        <w:t>16. 如因甲方原因导致股权转让无法完成，甲方应退还乙方已支付的全部款项，并赔偿乙方因此遭受的全部损失。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八、争议解决</w:t>
      </w:r>
    </w:p>
    <w:p>
      <w:pPr>
        <w:ind w:firstLine="480"/>
      </w:pPr>
      <w:r>
        <w:rPr>
          <w:rFonts w:ascii="宋体" w:hAnsi="宋体"/>
          <w:sz w:val="24"/>
        </w:rPr>
        <w:t>17. 因本协议引起的任何争议，双方应协商解决；协商不成的，向目标公司所在地人民法院提起诉讼。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九、其他</w:t>
      </w:r>
    </w:p>
    <w:p>
      <w:pPr>
        <w:ind w:firstLine="480"/>
      </w:pPr>
      <w:r>
        <w:rPr>
          <w:rFonts w:ascii="宋体" w:hAnsi="宋体"/>
          <w:sz w:val="24"/>
        </w:rPr>
        <w:t>18. 本协议自双方签字（盖章）之日起生效。</w:t>
      </w:r>
    </w:p>
    <w:p>
      <w:pPr>
        <w:ind w:firstLine="480"/>
      </w:pPr>
      <w:r>
        <w:rPr>
          <w:rFonts w:ascii="宋体" w:hAnsi="宋体"/>
          <w:sz w:val="24"/>
        </w:rPr>
        <w:t>19. 本协议一式三份，甲、乙双方各执一份，用于工商变更登记一份，具有同等法律效力。</w:t>
      </w:r>
    </w:p>
    <w:p>
      <w:pPr>
        <w:ind w:firstLine="480"/>
      </w:pPr>
      <w:r>
        <w:rPr>
          <w:rFonts w:ascii="宋体" w:hAnsi="宋体"/>
          <w:sz w:val="24"/>
        </w:rPr>
        <w:t>20. 本协议未尽事宜，由双方另行协商解决。</w:t>
      </w:r>
    </w:p>
    <w:p>
      <w:r>
        <w:rPr>
          <w:rFonts w:ascii="宋体" w:hAnsi="宋体"/>
          <w:sz w:val="24"/>
        </w:rPr>
      </w:r>
    </w:p>
    <w:p>
      <w:r>
        <w:rPr>
          <w:rFonts w:ascii="宋体" w:hAnsi="宋体"/>
          <w:sz w:val="24"/>
        </w:rPr>
        <w:t>甲方（签字）：____________________    日期：____________________</w:t>
      </w:r>
    </w:p>
    <w:p>
      <w:r>
        <w:rPr>
          <w:rFonts w:ascii="宋体" w:hAnsi="宋体"/>
          <w:sz w:val="24"/>
        </w:rPr>
        <w:t>乙方（签字）：____________________    日期：____________________</w:t>
      </w:r>
    </w:p>
    <w:sectPr w:rsidR="00FC693F" w:rsidRPr="0006063C" w:rsidSect="00034616">
      <w:pgSz w:w="11906" w:h="16838"/>
      <w:pgMar w:top="141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