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32"/>
        </w:rPr>
        <w:t>房屋租赁合同</w:t>
      </w:r>
    </w:p>
    <w:p>
      <w:r>
        <w:rPr>
          <w:rFonts w:ascii="宋体" w:hAnsi="宋体"/>
          <w:sz w:val="24"/>
        </w:rPr>
        <w:t>出租人（甲方）：____________________    身份证号：____________________    联系电话：____________________</w:t>
      </w:r>
    </w:p>
    <w:p>
      <w:r>
        <w:rPr>
          <w:rFonts w:ascii="宋体" w:hAnsi="宋体"/>
          <w:sz w:val="24"/>
        </w:rPr>
        <w:t>承租人（乙方）：____________________    身份证号：____________________    联系电话：____________________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一、租赁房屋基本情况</w:t>
      </w:r>
    </w:p>
    <w:p>
      <w:r>
        <w:rPr>
          <w:rFonts w:ascii="宋体" w:hAnsi="宋体"/>
          <w:sz w:val="24"/>
        </w:rPr>
        <w:t>甲方将位于____________________的房屋出租给乙方使用。该房屋建筑面积____平方米，户型为____室____厅____卫，所在楼层为第____层（共____层）。</w:t>
      </w:r>
    </w:p>
    <w:p>
      <w:r>
        <w:rPr>
          <w:rFonts w:ascii="宋体" w:hAnsi="宋体"/>
          <w:sz w:val="24"/>
        </w:rPr>
        <w:t>房屋权属状况：____________________（房产证号：____________________）。</w:t>
      </w:r>
    </w:p>
    <w:p>
      <w:r>
        <w:rPr>
          <w:rFonts w:ascii="宋体" w:hAnsi="宋体"/>
          <w:sz w:val="24"/>
        </w:rPr>
        <w:t>该房屋现有装修及设施：____________________。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二、租赁期限</w:t>
      </w:r>
    </w:p>
    <w:p>
      <w:pPr>
        <w:ind w:firstLine="480"/>
      </w:pPr>
      <w:r>
        <w:rPr>
          <w:rFonts w:ascii="宋体" w:hAnsi="宋体"/>
          <w:sz w:val="24"/>
        </w:rPr>
        <w:t>1. 租赁期限为____年，自____年____月____日起至____年____月____日止。</w:t>
      </w:r>
    </w:p>
    <w:p>
      <w:pPr>
        <w:ind w:firstLine="480"/>
      </w:pPr>
      <w:r>
        <w:rPr>
          <w:rFonts w:ascii="宋体" w:hAnsi="宋体"/>
          <w:sz w:val="24"/>
        </w:rPr>
        <w:t>2. 租赁期满后，如乙方需要续租，应在租赁期满前____个月向甲方提出书面申请，经甲方同意后重新签订租赁合同。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三、租金及支付方式</w:t>
      </w:r>
    </w:p>
    <w:p>
      <w:pPr>
        <w:ind w:firstLine="480"/>
      </w:pPr>
      <w:r>
        <w:rPr>
          <w:rFonts w:ascii="宋体" w:hAnsi="宋体"/>
          <w:sz w:val="24"/>
        </w:rPr>
        <w:t>3. 该房屋月租金为人民币____元整（¥____元）。租金按____支付，乙方应在每____前将租金支付至甲方指定账户。</w:t>
      </w:r>
    </w:p>
    <w:p>
      <w:pPr>
        <w:ind w:firstLine="480"/>
      </w:pPr>
      <w:r>
        <w:rPr>
          <w:rFonts w:ascii="宋体" w:hAnsi="宋体"/>
          <w:sz w:val="24"/>
        </w:rPr>
        <w:t>4. 乙方应向甲方支付房屋押金人民币____元整（¥____元），租赁期满或合同解除后，押金除抵扣应由乙方承担的费用外，剩余部分应无息退还乙方。</w:t>
      </w:r>
    </w:p>
    <w:p>
      <w:pPr>
        <w:ind w:firstLine="480"/>
      </w:pPr>
      <w:r>
        <w:rPr>
          <w:rFonts w:ascii="宋体" w:hAnsi="宋体"/>
          <w:sz w:val="24"/>
        </w:rPr>
        <w:t>5. 如乙方逾期支付租金，每逾期一日，应按当月租金的____%向甲方支付滞纳金。逾期超过____日的，甲方有权解除本合同。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四、房屋维修及维护</w:t>
      </w:r>
    </w:p>
    <w:p>
      <w:pPr>
        <w:ind w:firstLine="480"/>
      </w:pPr>
      <w:r>
        <w:rPr>
          <w:rFonts w:ascii="宋体" w:hAnsi="宋体"/>
          <w:sz w:val="24"/>
        </w:rPr>
        <w:t>6. 在租赁期内，房屋的正常维修责任由甲方承担。甲方应保障房屋及其附属设施处于正常使用状态。</w:t>
      </w:r>
    </w:p>
    <w:p>
      <w:pPr>
        <w:ind w:firstLine="480"/>
      </w:pPr>
      <w:r>
        <w:rPr>
          <w:rFonts w:ascii="宋体" w:hAnsi="宋体"/>
          <w:sz w:val="24"/>
        </w:rPr>
        <w:t>7. 因乙方使用不当或保管不善造成房屋及设施损坏的，由乙方负责维修并承担相应费用。</w:t>
      </w:r>
    </w:p>
    <w:p>
      <w:pPr>
        <w:ind w:firstLine="480"/>
      </w:pPr>
      <w:r>
        <w:rPr>
          <w:rFonts w:ascii="宋体" w:hAnsi="宋体"/>
          <w:sz w:val="24"/>
        </w:rPr>
        <w:t>8. 乙方装修房屋或增设附属设施的，须事先征得甲方书面同意，装修部分在租赁期满后无偿归甲方所有。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五、甲乙双方权利与义务</w:t>
      </w:r>
    </w:p>
    <w:p>
      <w:pPr>
        <w:ind w:firstLine="480"/>
      </w:pPr>
      <w:r>
        <w:rPr>
          <w:rFonts w:ascii="宋体" w:hAnsi="宋体"/>
          <w:sz w:val="24"/>
        </w:rPr>
        <w:t>9. 甲方权利：（一）按约定收取租金；（二）在乙方逾期支付租金达____日时解除合同；（三）提前____日通知乙方后进入房屋进行检查维修。</w:t>
      </w:r>
    </w:p>
    <w:p>
      <w:pPr>
        <w:ind w:firstLine="480"/>
      </w:pPr>
      <w:r>
        <w:rPr>
          <w:rFonts w:ascii="宋体" w:hAnsi="宋体"/>
          <w:sz w:val="24"/>
        </w:rPr>
        <w:t>10. 甲方义务：（一）交付符合约定用途的房屋；（二）保障房屋及设施处于正常使用状态；（三）不得干扰乙方正常使用房屋。</w:t>
      </w:r>
    </w:p>
    <w:p>
      <w:pPr>
        <w:ind w:firstLine="480"/>
      </w:pPr>
      <w:r>
        <w:rPr>
          <w:rFonts w:ascii="宋体" w:hAnsi="宋体"/>
          <w:sz w:val="24"/>
        </w:rPr>
        <w:t>11. 乙方权利：（一）按约定使用房屋；（二）享有安静居住权，甲方不得干扰。</w:t>
      </w:r>
    </w:p>
    <w:p>
      <w:pPr>
        <w:ind w:firstLine="480"/>
      </w:pPr>
      <w:r>
        <w:rPr>
          <w:rFonts w:ascii="宋体" w:hAnsi="宋体"/>
          <w:sz w:val="24"/>
        </w:rPr>
        <w:t>12. 乙方义务：（一）按约定支付租金和押金；（二）合理使用房屋及设施，不得改变房屋结构；（三）未经甲方书面同意，不得将房屋转租、转借或以其他方式让渡使用權；（四）租赁期满或合同解除后，将房屋恢复原状交还甲方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六、合同解除</w:t>
      </w:r>
    </w:p>
    <w:p>
      <w:pPr>
        <w:ind w:firstLine="480"/>
      </w:pPr>
      <w:r>
        <w:rPr>
          <w:rFonts w:ascii="宋体" w:hAnsi="宋体"/>
          <w:sz w:val="24"/>
        </w:rPr>
        <w:t>13. 有下列情形之一的，甲方可以解除本合同：（一）乙方逾期支付租金超过____日；（二）乙方擅自改变房屋结构或用途；（三）乙方擅自将房屋转租、转借；（四）乙方利用房屋进行违法活动。</w:t>
      </w:r>
    </w:p>
    <w:p>
      <w:pPr>
        <w:ind w:firstLine="480"/>
      </w:pPr>
      <w:r>
        <w:rPr>
          <w:rFonts w:ascii="宋体" w:hAnsi="宋体"/>
          <w:sz w:val="24"/>
        </w:rPr>
        <w:t>14. 有下列情形之一的，乙方可以解除本合同：（一）甲方交付的房屋不符合约定用途；（二）房屋存在重大安全隐患；（三）甲方干扰乙方正常使用房屋。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七、违约责任</w:t>
      </w:r>
    </w:p>
    <w:p>
      <w:pPr>
        <w:ind w:firstLine="480"/>
      </w:pPr>
      <w:r>
        <w:rPr>
          <w:rFonts w:ascii="宋体" w:hAnsi="宋体"/>
          <w:sz w:val="24"/>
        </w:rPr>
        <w:t>15. 甲乙双方任何一方违反本合同约定给对方造成损失的，应承担赔偿责任。</w:t>
      </w:r>
    </w:p>
    <w:p>
      <w:pPr>
        <w:ind w:firstLine="480"/>
      </w:pPr>
      <w:r>
        <w:rPr>
          <w:rFonts w:ascii="宋体" w:hAnsi="宋体"/>
          <w:sz w:val="24"/>
        </w:rPr>
        <w:t>16. 甲方提前收回房屋的，应退还剩余租金，并支付乙方____元违约金。</w:t>
      </w:r>
    </w:p>
    <w:p>
      <w:pPr>
        <w:ind w:firstLine="480"/>
      </w:pPr>
      <w:r>
        <w:rPr>
          <w:rFonts w:ascii="宋体" w:hAnsi="宋体"/>
          <w:sz w:val="24"/>
        </w:rPr>
        <w:t>17. 乙方提前退租的，押金不予退还，并应结清全部租金及费用。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八、争议解决</w:t>
      </w:r>
    </w:p>
    <w:p>
      <w:pPr>
        <w:ind w:firstLine="480"/>
      </w:pPr>
      <w:r>
        <w:rPr>
          <w:rFonts w:ascii="宋体" w:hAnsi="宋体"/>
          <w:sz w:val="24"/>
        </w:rPr>
        <w:t>18. 本合同履行过程中发生的争议，由双方协商解决；协商不成的，向房屋所在地人民法院提起诉讼。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九、其他</w:t>
      </w:r>
    </w:p>
    <w:p>
      <w:pPr>
        <w:ind w:firstLine="480"/>
      </w:pPr>
      <w:r>
        <w:rPr>
          <w:rFonts w:ascii="宋体" w:hAnsi="宋体"/>
          <w:sz w:val="24"/>
        </w:rPr>
        <w:t>19. 本合同一式两份，甲乙双方各执一份，具有同等法律效力。</w:t>
      </w:r>
    </w:p>
    <w:p>
      <w:pPr>
        <w:ind w:firstLine="480"/>
      </w:pPr>
      <w:r>
        <w:rPr>
          <w:rFonts w:ascii="宋体" w:hAnsi="宋体"/>
          <w:sz w:val="24"/>
        </w:rPr>
        <w:t>20. 本合同自双方签字（盖章）之日起生效。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甲方（签字）：____________________    日期：____________________</w:t>
      </w:r>
    </w:p>
    <w:p>
      <w:r>
        <w:rPr>
          <w:rFonts w:ascii="宋体" w:hAnsi="宋体"/>
          <w:sz w:val="24"/>
        </w:rPr>
        <w:t>乙方（签字）：____________________    日期：____________________</w:t>
      </w:r>
    </w:p>
    <w:sectPr w:rsidR="00FC693F" w:rsidRPr="0006063C" w:rsidSect="00034616">
      <w:pgSz w:w="11906" w:h="16838"/>
      <w:pgMar w:top="141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