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实习协议</w:t>
      </w:r>
    </w:p>
    <w:p>
      <w:pPr>
        <w:jc w:val="center"/>
      </w:pPr>
      <w:r>
        <w:rPr>
          <w:rFonts w:ascii="宋体" w:hAnsi="宋体"/>
          <w:sz w:val="24"/>
        </w:rPr>
        <w:t>（高校学生三方实习协议）</w:t>
      </w:r>
    </w:p>
    <w:p>
      <w:r>
        <w:rPr>
          <w:rFonts w:ascii="宋体" w:hAnsi="宋体"/>
          <w:sz w:val="24"/>
        </w:rPr>
        <w:t>甲方（实习单位）名称：____________________    地址：____________________</w:t>
      </w:r>
    </w:p>
    <w:p>
      <w:r>
        <w:rPr>
          <w:rFonts w:ascii="宋体" w:hAnsi="宋体"/>
          <w:sz w:val="24"/>
        </w:rPr>
        <w:t>法定代表人：____________________    联系人：____________________    联系电话：____________________</w:t>
      </w:r>
    </w:p>
    <w:p>
      <w:r>
        <w:rPr>
          <w:rFonts w:ascii="宋体" w:hAnsi="宋体"/>
          <w:sz w:val="24"/>
        </w:rPr>
        <w:t>乙方（实习生）姓名：____________________    性别：____    院校：____________________</w:t>
      </w:r>
    </w:p>
    <w:p>
      <w:r>
        <w:rPr>
          <w:rFonts w:ascii="宋体" w:hAnsi="宋体"/>
          <w:sz w:val="24"/>
        </w:rPr>
        <w:t>专业：____________________    学号：____________________    联系电话：____________________</w:t>
      </w:r>
    </w:p>
    <w:p>
      <w:r>
        <w:rPr>
          <w:rFonts w:ascii="宋体" w:hAnsi="宋体"/>
          <w:sz w:val="24"/>
        </w:rPr>
        <w:t>丙方（乙方所在院校）：____________________    联系人：____________________    联系电话：____________________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一、实习期限</w:t>
      </w:r>
    </w:p>
    <w:p>
      <w:r>
        <w:rPr>
          <w:rFonts w:ascii="宋体" w:hAnsi="宋体"/>
          <w:sz w:val="24"/>
        </w:rPr>
        <w:t>经三方协商一致，实习期限自____年____月____日起至____年____月____日止。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二、实习内容</w:t>
      </w:r>
    </w:p>
    <w:p>
      <w:r>
        <w:rPr>
          <w:rFonts w:ascii="宋体" w:hAnsi="宋体"/>
          <w:sz w:val="24"/>
        </w:rPr>
        <w:t>甲方根据乙方的专业背景，安排乙方在____部门从事____岗位的实习工作。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三、各方权利与义务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（一）甲方权利与义务</w:t>
      </w:r>
    </w:p>
    <w:p>
      <w:pPr>
        <w:ind w:firstLine="480"/>
      </w:pPr>
      <w:r>
        <w:rPr>
          <w:rFonts w:ascii="宋体" w:hAnsi="宋体"/>
          <w:sz w:val="24"/>
        </w:rPr>
        <w:t>1. 甲方应为乙方提供必要的实习条件和安全的工作环境。</w:t>
      </w:r>
    </w:p>
    <w:p>
      <w:pPr>
        <w:ind w:firstLine="480"/>
      </w:pPr>
      <w:r>
        <w:rPr>
          <w:rFonts w:ascii="宋体" w:hAnsi="宋体"/>
          <w:sz w:val="24"/>
        </w:rPr>
        <w:t>2. 甲方有权根据乙方实习表现，对乙方进行考核和评价。</w:t>
      </w:r>
    </w:p>
    <w:p>
      <w:pPr>
        <w:ind w:firstLine="480"/>
      </w:pPr>
      <w:r>
        <w:rPr>
          <w:rFonts w:ascii="宋体" w:hAnsi="宋体"/>
          <w:sz w:val="24"/>
        </w:rPr>
        <w:t>3. 实习期间，甲方支付乙方实习补贴____元/月，按月发放。</w:t>
      </w:r>
    </w:p>
    <w:p>
      <w:pPr>
        <w:ind w:firstLine="480"/>
      </w:pPr>
      <w:r>
        <w:rPr>
          <w:rFonts w:ascii="宋体" w:hAnsi="宋体"/>
          <w:sz w:val="24"/>
        </w:rPr>
        <w:t>4. 甲方不得安排乙方从事有毒、有害、放射性等国家禁忌从事的劳动。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（二）乙方权利与义务</w:t>
      </w:r>
    </w:p>
    <w:p>
      <w:pPr>
        <w:ind w:firstLine="480"/>
      </w:pPr>
      <w:r>
        <w:rPr>
          <w:rFonts w:ascii="宋体" w:hAnsi="宋体"/>
          <w:sz w:val="24"/>
        </w:rPr>
        <w:t>1. 乙方有权在实习期间获得必要的业务指导和技能培训。</w:t>
      </w:r>
    </w:p>
    <w:p>
      <w:pPr>
        <w:ind w:firstLine="480"/>
      </w:pPr>
      <w:r>
        <w:rPr>
          <w:rFonts w:ascii="宋体" w:hAnsi="宋体"/>
          <w:sz w:val="24"/>
        </w:rPr>
        <w:t>2. 乙方应遵守甲方规章制度，服从实习安排，认真完成实习任务。</w:t>
      </w:r>
    </w:p>
    <w:p>
      <w:pPr>
        <w:ind w:firstLine="480"/>
      </w:pPr>
      <w:r>
        <w:rPr>
          <w:rFonts w:ascii="宋体" w:hAnsi="宋体"/>
          <w:sz w:val="24"/>
        </w:rPr>
        <w:t>3. 乙方对在实习中知悉的甲方商业秘密负有保密义务。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（三）丙方权利与义务</w:t>
      </w:r>
    </w:p>
    <w:p>
      <w:pPr>
        <w:ind w:firstLine="480"/>
      </w:pPr>
      <w:r>
        <w:rPr>
          <w:rFonts w:ascii="宋体" w:hAnsi="宋体"/>
          <w:sz w:val="24"/>
        </w:rPr>
        <w:t>1. 丙方有权对乙方实习情况进行监督检查。</w:t>
      </w:r>
    </w:p>
    <w:p>
      <w:pPr>
        <w:ind w:firstLine="480"/>
      </w:pPr>
      <w:r>
        <w:rPr>
          <w:rFonts w:ascii="宋体" w:hAnsi="宋体"/>
          <w:sz w:val="24"/>
        </w:rPr>
        <w:t>2. 丙方应选派专业教师对乙方实习进行指导。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四、协议的变更与解除</w:t>
      </w:r>
    </w:p>
    <w:p>
      <w:r>
        <w:rPr>
          <w:rFonts w:ascii="宋体" w:hAnsi="宋体"/>
          <w:sz w:val="24"/>
        </w:rPr>
        <w:t>实习期间，如有一方要求变更或解除本协议，应提前____天以书面形式通知其他两方。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五、其他</w:t>
      </w:r>
    </w:p>
    <w:p>
      <w:pPr>
        <w:ind w:firstLine="480"/>
      </w:pPr>
      <w:r>
        <w:rPr>
          <w:rFonts w:ascii="宋体" w:hAnsi="宋体"/>
          <w:sz w:val="24"/>
        </w:rPr>
        <w:t>1. 本协议一式三份，甲、乙、丙三方各执一份，具有同等法律效力。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甲方（盖章）：________________    乙方签字：________________    丙方（盖章）：________________</w:t>
      </w:r>
    </w:p>
    <w:sectPr w:rsidR="00FC693F" w:rsidRPr="0006063C" w:rsidSect="00034616">
      <w:pgSz w:w="11906" w:h="16838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