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44"/>
        </w:rPr>
        <w:t>【姓名】</w:t>
      </w:r>
    </w:p>
    <w:p>
      <w:pPr>
        <w:jc w:val="center"/>
      </w:pPr>
      <w:r>
        <w:rPr>
          <w:rFonts w:ascii="宋体" w:hAnsi="宋体"/>
          <w:sz w:val="20"/>
        </w:rPr>
        <w:t>电话: 138-xxxx-xxxx  |  邮箱: pm@example.com  |  公众号: 产品手记</w:t>
      </w:r>
    </w:p>
    <w:p>
      <w:r>
        <w:rPr>
          <w:color w:val="646464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求职意向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产品经理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专业技能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5年以上互联网产品经验，曾负责月活千万级产品的规划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熟练使用Axure RP、MindManager、Figma等产品设计工具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熟悉产品从需求调研到上线运营的全流程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具有较强的数据分析能力，熟练使用SQL进行数据处理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出色的跨部门沟通协调能力，善于推动项目落地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工作经历</w:t>
      </w:r>
    </w:p>
    <w:p>
      <w:pPr>
        <w:spacing w:before="160"/>
      </w:pPr>
      <w:r>
        <w:rPr>
          <w:rFonts w:ascii="黑体" w:hAnsi="黑体"/>
          <w:b/>
          <w:sz w:val="22"/>
        </w:rPr>
        <w:t>公司名称A  |  2020.06 - 至今</w:t>
      </w:r>
      <w:r>
        <w:rPr>
          <w:rFonts w:ascii="宋体" w:hAnsi="宋体"/>
          <w:sz w:val="22"/>
        </w:rPr>
        <w:t xml:space="preserve">  产品经理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负责公司核心业务的系统架构设计与开发，主导项目技术选型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优化系统性能，将接口响应时间从500ms降低至100ms以内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带领团队完成敏捷开发转型，提升团队效率30%</w:t>
      </w:r>
    </w:p>
    <w:p>
      <w:pPr>
        <w:spacing w:before="160"/>
      </w:pPr>
      <w:r>
        <w:rPr>
          <w:rFonts w:ascii="黑体" w:hAnsi="黑体"/>
          <w:b/>
          <w:sz w:val="22"/>
        </w:rPr>
        <w:t>公司名称B  |  2018.03 - 2020.05</w:t>
      </w:r>
      <w:r>
        <w:rPr>
          <w:rFonts w:ascii="宋体" w:hAnsi="宋体"/>
          <w:sz w:val="22"/>
        </w:rPr>
        <w:t xml:space="preserve">  中级工程师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负责业务模块的开发与维护，参与多个大型项目的核心功能开发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项目经验</w:t>
      </w:r>
    </w:p>
    <w:p>
      <w:pPr>
        <w:spacing w:before="160"/>
      </w:pPr>
      <w:r>
        <w:rPr>
          <w:rFonts w:ascii="黑体" w:hAnsi="黑体"/>
          <w:b/>
          <w:sz w:val="22"/>
        </w:rPr>
        <w:t>项目名称A  |  2022.01 - 2022.12</w:t>
      </w:r>
      <w:r>
        <w:rPr>
          <w:rFonts w:ascii="宋体" w:hAnsi="宋体"/>
          <w:sz w:val="22"/>
        </w:rPr>
        <w:t xml:space="preserve">  项目负责人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项目描述：企业级SaaS平台，服务超过500家企业客户，月活用户10万+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技术栈：Python/Django + Vue.js + MySQL + Redis + Docker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独立完成核心模块开发，项目按时上线，获得客户一致好评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教育背景</w:t>
      </w:r>
    </w:p>
    <w:p>
      <w:r>
        <w:rPr>
          <w:rFonts w:ascii="宋体" w:hAnsi="宋体"/>
          <w:sz w:val="22"/>
        </w:rPr>
        <w:t>大学名称  |  计算机科学与技术  |  本科  |  2014.09 - 2018.06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自我评价</w:t>
      </w:r>
    </w:p>
    <w:p>
      <w:r>
        <w:rPr>
          <w:rFonts w:ascii="宋体" w:hAnsi="宋体"/>
          <w:sz w:val="22"/>
        </w:rPr>
        <w:t>热爱技术，具有较强的学习能力和问题解决能力。具有良好的代码规范意识，追求高质量代码。性格开朗，善于沟通，有良好的团队协作精神。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