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b/>
          <w:sz w:val="32"/>
        </w:rPr>
        <w:t>劳动合同书</w:t>
      </w:r>
    </w:p>
    <w:p>
      <w:r>
        <w:rPr>
          <w:rFonts w:ascii="宋体" w:hAnsi="宋体"/>
          <w:sz w:val="24"/>
        </w:rPr>
      </w:r>
    </w:p>
    <w:p>
      <w:pPr>
        <w:jc w:val="right"/>
      </w:pPr>
      <w:r>
        <w:rPr>
          <w:rFonts w:ascii="宋体" w:hAnsi="宋体"/>
          <w:sz w:val="22"/>
        </w:rPr>
        <w:t>编号：__________</w:t>
      </w:r>
    </w:p>
    <w:p>
      <w:r>
        <w:rPr>
          <w:rFonts w:ascii="宋体" w:hAnsi="宋体"/>
          <w:sz w:val="24"/>
        </w:rPr>
        <w:t>甲方（用人单位）名称：________________________________    地址：________________________________</w:t>
      </w:r>
    </w:p>
    <w:p>
      <w:r>
        <w:rPr>
          <w:rFonts w:ascii="宋体" w:hAnsi="宋体"/>
          <w:sz w:val="24"/>
        </w:rPr>
        <w:t>法定代表人（主要负责人）：________________________    联系电话：________________________</w:t>
      </w:r>
    </w:p>
    <w:p>
      <w:r>
        <w:rPr>
          <w:rFonts w:ascii="宋体" w:hAnsi="宋体"/>
          <w:sz w:val="24"/>
        </w:rPr>
        <w:t>乙方（劳动者）姓名：____________________    性别：____    身份证号码：____________________</w:t>
      </w:r>
    </w:p>
    <w:p>
      <w:r>
        <w:rPr>
          <w:rFonts w:ascii="宋体" w:hAnsi="宋体"/>
          <w:sz w:val="24"/>
        </w:rPr>
        <w:t>户籍地址：________________________________    现居住地址：________________________________</w:t>
      </w:r>
    </w:p>
    <w:p>
      <w:r>
        <w:rPr>
          <w:rFonts w:ascii="宋体" w:hAnsi="宋体"/>
          <w:sz w:val="24"/>
        </w:rPr>
        <w:t>联系电话：____________________</w:t>
      </w:r>
    </w:p>
    <w:p>
      <w:pPr>
        <w:spacing w:before="280" w:after="80"/>
      </w:pPr>
      <w:r>
        <w:rPr>
          <w:rFonts w:ascii="黑体" w:hAnsi="黑体"/>
          <w:b/>
          <w:color w:val="667EEA"/>
          <w:sz w:val="26"/>
        </w:rPr>
        <w:t>第一章  合同的期限</w:t>
      </w:r>
    </w:p>
    <w:p>
      <w:pPr>
        <w:ind w:firstLine="480"/>
      </w:pPr>
      <w:r>
        <w:rPr>
          <w:rFonts w:ascii="宋体" w:hAnsi="宋体"/>
          <w:sz w:val="24"/>
        </w:rPr>
        <w:t>1. 本合同期限类型为____期限劳动合同，合同期从____年____月____日起至____年____月____日止，其中试用期____个月。</w:t>
      </w:r>
    </w:p>
    <w:p>
      <w:pPr>
        <w:ind w:firstLine="480"/>
      </w:pPr>
      <w:r>
        <w:rPr>
          <w:rFonts w:ascii="宋体" w:hAnsi="宋体"/>
          <w:sz w:val="24"/>
        </w:rPr>
        <w:t>2. 试用期的约定，不得违反《劳动合同法》的规定。</w:t>
      </w:r>
    </w:p>
    <w:p>
      <w:pPr>
        <w:spacing w:before="280" w:after="80"/>
      </w:pPr>
      <w:r>
        <w:rPr>
          <w:rFonts w:ascii="黑体" w:hAnsi="黑体"/>
          <w:b/>
          <w:color w:val="667EEA"/>
          <w:sz w:val="26"/>
        </w:rPr>
        <w:t>第二章  工作内容和工作地点</w:t>
      </w:r>
    </w:p>
    <w:p>
      <w:pPr>
        <w:ind w:firstLine="480"/>
      </w:pPr>
      <w:r>
        <w:rPr>
          <w:rFonts w:ascii="宋体" w:hAnsi="宋体"/>
          <w:sz w:val="24"/>
        </w:rPr>
        <w:t>3. 乙方同意根据甲方工作需要，从事____岗位（工种）工作。</w:t>
      </w:r>
    </w:p>
    <w:p>
      <w:pPr>
        <w:ind w:firstLine="480"/>
      </w:pPr>
      <w:r>
        <w:rPr>
          <w:rFonts w:ascii="宋体" w:hAnsi="宋体"/>
          <w:sz w:val="24"/>
        </w:rPr>
        <w:t>4. 乙方的工作地点为____________________。甲方因经营需要，经与乙方协商一致，可以调整乙方的工作内容或工作地点。</w:t>
      </w:r>
    </w:p>
    <w:p>
      <w:pPr>
        <w:spacing w:before="280" w:after="80"/>
      </w:pPr>
      <w:r>
        <w:rPr>
          <w:rFonts w:ascii="黑体" w:hAnsi="黑体"/>
          <w:b/>
          <w:color w:val="667EEA"/>
          <w:sz w:val="26"/>
        </w:rPr>
        <w:t>第三章  工作时间和休息休假</w:t>
      </w:r>
    </w:p>
    <w:p>
      <w:pPr>
        <w:ind w:firstLine="480"/>
      </w:pPr>
      <w:r>
        <w:rPr>
          <w:rFonts w:ascii="宋体" w:hAnsi="宋体"/>
          <w:sz w:val="24"/>
        </w:rPr>
        <w:t>5. 甲方安排乙方执行____工时制度（标准工时/综合计算工时/不定时工作制）。</w:t>
      </w:r>
    </w:p>
    <w:p>
      <w:pPr>
        <w:ind w:firstLine="480"/>
      </w:pPr>
      <w:r>
        <w:rPr>
          <w:rFonts w:ascii="宋体" w:hAnsi="宋体"/>
          <w:sz w:val="24"/>
        </w:rPr>
        <w:t>6. 甲方应按法律规定保障乙方的休息休假权利。乙方加班须经甲方书面确认，否则不视为加班。</w:t>
      </w:r>
    </w:p>
    <w:p>
      <w:pPr>
        <w:spacing w:before="280" w:after="80"/>
      </w:pPr>
      <w:r>
        <w:rPr>
          <w:rFonts w:ascii="黑体" w:hAnsi="黑体"/>
          <w:b/>
          <w:color w:val="667EEA"/>
          <w:sz w:val="26"/>
        </w:rPr>
        <w:t>第四章  劳动报酬</w:t>
      </w:r>
    </w:p>
    <w:p>
      <w:pPr>
        <w:ind w:firstLine="480"/>
      </w:pPr>
      <w:r>
        <w:rPr>
          <w:rFonts w:ascii="宋体" w:hAnsi="宋体"/>
          <w:sz w:val="24"/>
        </w:rPr>
        <w:t>7. 乙方的月工资为____元（不低于当地最低工资标准），试用期月工资为____元。</w:t>
      </w:r>
    </w:p>
    <w:p>
      <w:pPr>
        <w:ind w:firstLine="480"/>
      </w:pPr>
      <w:r>
        <w:rPr>
          <w:rFonts w:ascii="宋体" w:hAnsi="宋体"/>
          <w:sz w:val="24"/>
        </w:rPr>
        <w:t>8. 工资支付时间为每月____日，以货币形式支付。甲方应书面记录支付乙方工资的时间、数额等情况，并保存两年备查。</w:t>
      </w:r>
    </w:p>
    <w:p>
      <w:pPr>
        <w:ind w:firstLine="480"/>
      </w:pPr>
      <w:r>
        <w:rPr>
          <w:rFonts w:ascii="宋体" w:hAnsi="宋体"/>
          <w:sz w:val="24"/>
        </w:rPr>
        <w:t>9. 甲方安排乙方延长工作时间的，按不低于工资的150%支付报酬；休息日安排工作又不能安排补休的，按不低于工资的200%支付报酬；法定休假日安排工作的，按不低于工资的300%支付报酬。</w:t>
      </w:r>
    </w:p>
    <w:p>
      <w:pPr>
        <w:spacing w:before="280" w:after="80"/>
      </w:pPr>
      <w:r>
        <w:rPr>
          <w:rFonts w:ascii="黑体" w:hAnsi="黑体"/>
          <w:b/>
          <w:color w:val="667EEA"/>
          <w:sz w:val="26"/>
        </w:rPr>
        <w:t>第五章  社会保险和福利</w:t>
      </w:r>
    </w:p>
    <w:p>
      <w:pPr>
        <w:ind w:firstLine="480"/>
      </w:pPr>
      <w:r>
        <w:rPr>
          <w:rFonts w:ascii="宋体" w:hAnsi="宋体"/>
          <w:sz w:val="24"/>
        </w:rPr>
        <w:t>10. 甲乙双方应按国家和当地政府规定参加社会保险。甲方为乙方办理社会保险登记申报手续，并按时足额缴纳社会保险费。乙方应缴纳的社会保险费由甲方代扣代缴。</w:t>
      </w:r>
    </w:p>
    <w:p>
      <w:pPr>
        <w:ind w:firstLine="480"/>
      </w:pPr>
      <w:r>
        <w:rPr>
          <w:rFonts w:ascii="宋体" w:hAnsi="宋体"/>
          <w:sz w:val="24"/>
        </w:rPr>
        <w:t>11. 甲方应创造条件改善集体福利，提高乙方福利待遇。</w:t>
      </w:r>
    </w:p>
    <w:p>
      <w:pPr>
        <w:spacing w:before="280" w:after="80"/>
      </w:pPr>
      <w:r>
        <w:rPr>
          <w:rFonts w:ascii="黑体" w:hAnsi="黑体"/>
          <w:b/>
          <w:color w:val="667EEA"/>
          <w:sz w:val="26"/>
        </w:rPr>
        <w:t>第六章  劳动保护、劳动条件和职业危害防护</w:t>
      </w:r>
    </w:p>
    <w:p>
      <w:pPr>
        <w:ind w:firstLine="480"/>
      </w:pPr>
      <w:r>
        <w:rPr>
          <w:rFonts w:ascii="宋体" w:hAnsi="宋体"/>
          <w:sz w:val="24"/>
        </w:rPr>
        <w:t>12. 甲方必须建立、健全劳动安全卫生制度，严格执行国家劳动安全卫生规程和标准，为乙方提供符合国家规定的劳动安全卫生条件和必要的劳动防护用品。</w:t>
      </w:r>
    </w:p>
    <w:p>
      <w:pPr>
        <w:ind w:firstLine="480"/>
      </w:pPr>
      <w:r>
        <w:rPr>
          <w:rFonts w:ascii="宋体" w:hAnsi="宋体"/>
          <w:sz w:val="24"/>
        </w:rPr>
        <w:t>13. 甲方应对乙方进行劳动安全卫生教育和培训，乙方有权拒绝甲方管理人员违章指挥、强令冒险作业。</w:t>
      </w:r>
    </w:p>
    <w:p>
      <w:pPr>
        <w:spacing w:before="280" w:after="80"/>
      </w:pPr>
      <w:r>
        <w:rPr>
          <w:rFonts w:ascii="黑体" w:hAnsi="黑体"/>
          <w:b/>
          <w:color w:val="667EEA"/>
          <w:sz w:val="26"/>
        </w:rPr>
        <w:t>第七章  合同的变更、解除和终止</w:t>
      </w:r>
    </w:p>
    <w:p>
      <w:pPr>
        <w:ind w:firstLine="480"/>
      </w:pPr>
      <w:r>
        <w:rPr>
          <w:rFonts w:ascii="宋体" w:hAnsi="宋体"/>
          <w:sz w:val="24"/>
        </w:rPr>
        <w:t>14. 有下列情形之一的，甲乙双方可以变更本合同：（一）双方协商一致；（二）订立合同所依据的客观情况发生重大变化；（三）法律、法规规定的其他情形。</w:t>
      </w:r>
    </w:p>
    <w:p>
      <w:pPr>
        <w:ind w:firstLine="480"/>
      </w:pPr>
      <w:r>
        <w:rPr>
          <w:rFonts w:ascii="宋体" w:hAnsi="宋体"/>
          <w:sz w:val="24"/>
        </w:rPr>
        <w:t>15. 乙方有下列情形之一的，甲方可以解除本合同：（一）在试用期间被证明不符合录用条件的；（二）严重违反甲方规章制度的；（三）严重失职，营私舞弊，给甲方造成重大损害的。</w:t>
      </w:r>
    </w:p>
    <w:p>
      <w:pPr>
        <w:ind w:firstLine="480"/>
      </w:pPr>
      <w:r>
        <w:rPr>
          <w:rFonts w:ascii="宋体" w:hAnsi="宋体"/>
          <w:sz w:val="24"/>
        </w:rPr>
        <w:t>16. 有下列情形之一的，本合同终止：（一）劳动合同期满的；（二）乙方开始依法享受基本养老保险待遇的；（三）乙方死亡，或者被人民法院宣告死亡或者宣告失踪的。</w:t>
      </w:r>
    </w:p>
    <w:p>
      <w:pPr>
        <w:spacing w:before="280" w:after="80"/>
      </w:pPr>
      <w:r>
        <w:rPr>
          <w:rFonts w:ascii="黑体" w:hAnsi="黑体"/>
          <w:b/>
          <w:color w:val="667EEA"/>
          <w:sz w:val="26"/>
        </w:rPr>
        <w:t>第八章  违约责任</w:t>
      </w:r>
    </w:p>
    <w:p>
      <w:pPr>
        <w:ind w:firstLine="480"/>
      </w:pPr>
      <w:r>
        <w:rPr>
          <w:rFonts w:ascii="宋体" w:hAnsi="宋体"/>
          <w:sz w:val="24"/>
        </w:rPr>
        <w:t>17. 甲乙双方任何一方违反本合同约定，应向对方支付违约金____元。</w:t>
      </w:r>
    </w:p>
    <w:p>
      <w:pPr>
        <w:ind w:firstLine="480"/>
      </w:pPr>
      <w:r>
        <w:rPr>
          <w:rFonts w:ascii="宋体" w:hAnsi="宋体"/>
          <w:sz w:val="24"/>
        </w:rPr>
        <w:t>18. 甲方违反本合同约定解除或终止劳动合同的，应按经济补偿标准的二倍向乙方支付赔偿金。</w:t>
      </w:r>
    </w:p>
    <w:p>
      <w:pPr>
        <w:spacing w:before="280" w:after="80"/>
      </w:pPr>
      <w:r>
        <w:rPr>
          <w:rFonts w:ascii="黑体" w:hAnsi="黑体"/>
          <w:b/>
          <w:color w:val="667EEA"/>
          <w:sz w:val="26"/>
        </w:rPr>
        <w:t>第九章  争议处理</w:t>
      </w:r>
    </w:p>
    <w:p>
      <w:pPr>
        <w:ind w:firstLine="480"/>
      </w:pPr>
      <w:r>
        <w:rPr>
          <w:rFonts w:ascii="宋体" w:hAnsi="宋体"/>
          <w:sz w:val="24"/>
        </w:rPr>
        <w:t>19. 甲乙双方因履行本合同发生争议，可以协商解决；不愿协商或协商不成的，可以向本单位劳动争议调解委员会申请调解；调解不成的，可以向劳动争议仲裁委员会申请仲裁。对仲裁裁决不服的，可以向人民法院提起诉讼。</w:t>
      </w:r>
    </w:p>
    <w:p>
      <w:pPr>
        <w:spacing w:before="280" w:after="80"/>
      </w:pPr>
      <w:r>
        <w:rPr>
          <w:rFonts w:ascii="黑体" w:hAnsi="黑体"/>
          <w:b/>
          <w:color w:val="667EEA"/>
          <w:sz w:val="26"/>
        </w:rPr>
        <w:t>第十章  其他事项</w:t>
      </w:r>
    </w:p>
    <w:p>
      <w:pPr>
        <w:ind w:firstLine="480"/>
      </w:pPr>
      <w:r>
        <w:rPr>
          <w:rFonts w:ascii="宋体" w:hAnsi="宋体"/>
          <w:sz w:val="24"/>
        </w:rPr>
        <w:t>20. 甲方依法制定的规章制度（包括但不限于员工手册、岗位职责、绩效考核等）作为本合同的附件，与本合同具有同等法律效力。</w:t>
      </w:r>
    </w:p>
    <w:p>
      <w:pPr>
        <w:ind w:firstLine="480"/>
      </w:pPr>
      <w:r>
        <w:rPr>
          <w:rFonts w:ascii="宋体" w:hAnsi="宋体"/>
          <w:sz w:val="24"/>
        </w:rPr>
        <w:t>21. 本合同一式两份，甲乙双方各执一份，具有同等法律效力。</w:t>
      </w:r>
    </w:p>
    <w:p>
      <w:r>
        <w:rPr>
          <w:rFonts w:ascii="宋体" w:hAnsi="宋体"/>
          <w:sz w:val="24"/>
        </w:rPr>
      </w:r>
    </w:p>
    <w:p>
      <w:r>
        <w:rPr>
          <w:rFonts w:ascii="宋体" w:hAnsi="宋体"/>
          <w:sz w:val="24"/>
        </w:rPr>
        <w:t>甲方（用人单位）签字：____________________    日期：________</w:t>
      </w:r>
    </w:p>
    <w:p>
      <w:r>
        <w:rPr>
          <w:rFonts w:ascii="宋体" w:hAnsi="宋体"/>
          <w:sz w:val="24"/>
        </w:rPr>
        <w:t>乙方（劳动者）签字：____________________    日期：________</w:t>
      </w:r>
    </w:p>
    <w:sectPr w:rsidR="00FC693F" w:rsidRPr="0006063C" w:rsidSect="00034616">
      <w:pgSz w:w="11906" w:h="16838"/>
      <w:pgMar w:top="141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