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b/>
          <w:sz w:val="32"/>
        </w:rPr>
        <w:t>保密协议</w:t>
      </w:r>
    </w:p>
    <w:p>
      <w:pPr>
        <w:jc w:val="center"/>
      </w:pPr>
      <w:r>
        <w:rPr>
          <w:rFonts w:ascii="宋体" w:hAnsi="宋体"/>
          <w:sz w:val="24"/>
        </w:rPr>
        <w:t>（员工入职保密协议）</w:t>
      </w:r>
    </w:p>
    <w:p>
      <w:r>
        <w:rPr>
          <w:rFonts w:ascii="宋体" w:hAnsi="宋体"/>
          <w:sz w:val="24"/>
        </w:rPr>
        <w:t>甲方（用人单位）：____________________    地址：____________________</w:t>
      </w:r>
    </w:p>
    <w:p>
      <w:r>
        <w:rPr>
          <w:rFonts w:ascii="宋体" w:hAnsi="宋体"/>
          <w:sz w:val="24"/>
        </w:rPr>
        <w:t>乙方（员工）：____________________    身份证号：____________________    部门：____________________</w:t>
      </w:r>
    </w:p>
    <w:p>
      <w:r>
        <w:rPr>
          <w:rFonts w:ascii="宋体" w:hAnsi="宋体"/>
          <w:sz w:val="24"/>
        </w:rPr>
        <w:t>岗位：____________________    入职日期：____________________</w:t>
      </w:r>
    </w:p>
    <w:p>
      <w:pPr>
        <w:spacing w:before="280" w:after="80"/>
      </w:pPr>
      <w:r>
        <w:rPr>
          <w:rFonts w:ascii="黑体" w:hAnsi="黑体"/>
          <w:b/>
          <w:color w:val="667EEA"/>
          <w:sz w:val="26"/>
        </w:rPr>
        <w:t>一、保密信息的范围</w:t>
      </w:r>
    </w:p>
    <w:p>
      <w:r>
        <w:rPr>
          <w:rFonts w:ascii="宋体" w:hAnsi="宋体"/>
          <w:sz w:val="24"/>
        </w:rPr>
        <w:t>本协议所称的"保密信息"包括但不限于：</w:t>
      </w:r>
    </w:p>
    <w:p>
      <w:pPr>
        <w:ind w:firstLine="480"/>
      </w:pPr>
      <w:r>
        <w:rPr>
          <w:rFonts w:ascii="宋体" w:hAnsi="宋体"/>
          <w:sz w:val="24"/>
        </w:rPr>
        <w:t>1. 技术信息：产品设计、技术方案、软件源代码、算法、研究开发记录、技术报告、实验数据、图纸等。</w:t>
      </w:r>
    </w:p>
    <w:p>
      <w:pPr>
        <w:ind w:firstLine="480"/>
      </w:pPr>
      <w:r>
        <w:rPr>
          <w:rFonts w:ascii="宋体" w:hAnsi="宋体"/>
          <w:sz w:val="24"/>
        </w:rPr>
        <w:t>2. 经营信息：客户名单、价格政策、采购渠道、供应商名单、财务资料、合同条款、营销策略、商业计划等。</w:t>
      </w:r>
    </w:p>
    <w:p>
      <w:pPr>
        <w:ind w:firstLine="480"/>
      </w:pPr>
      <w:r>
        <w:rPr>
          <w:rFonts w:ascii="宋体" w:hAnsi="宋体"/>
          <w:sz w:val="24"/>
        </w:rPr>
        <w:t>3. 其他信息：人事资料、内部培训资料、会议纪要、管理制度等。</w:t>
      </w:r>
    </w:p>
    <w:p>
      <w:pPr>
        <w:spacing w:before="280" w:after="80"/>
      </w:pPr>
      <w:r>
        <w:rPr>
          <w:rFonts w:ascii="黑体" w:hAnsi="黑体"/>
          <w:b/>
          <w:color w:val="667EEA"/>
          <w:sz w:val="26"/>
        </w:rPr>
        <w:t>二、保密义务</w:t>
      </w:r>
    </w:p>
    <w:p>
      <w:pPr>
        <w:ind w:firstLine="480"/>
      </w:pPr>
      <w:r>
        <w:rPr>
          <w:rFonts w:ascii="宋体" w:hAnsi="宋体"/>
          <w:sz w:val="24"/>
        </w:rPr>
        <w:t>1. 乙方应当严格遵守甲方的保密制度，不得披露、使用或允许他人使用甲方的保密信息。</w:t>
      </w:r>
    </w:p>
    <w:p>
      <w:pPr>
        <w:ind w:firstLine="480"/>
      </w:pPr>
      <w:r>
        <w:rPr>
          <w:rFonts w:ascii="宋体" w:hAnsi="宋体"/>
          <w:sz w:val="24"/>
        </w:rPr>
        <w:t>2. 乙方离开甲方后____年内，不得加入与甲方有竞争关系的单位，也不得自己经营与甲方有竞争关系的同类业务。</w:t>
      </w:r>
    </w:p>
    <w:p>
      <w:pPr>
        <w:ind w:firstLine="480"/>
      </w:pPr>
      <w:r>
        <w:rPr>
          <w:rFonts w:ascii="宋体" w:hAnsi="宋体"/>
          <w:sz w:val="24"/>
        </w:rPr>
        <w:t>3. 乙方因职务上的需要所持有或保管的一切记录着甲方保密信息的文件、资料、图表等，均归甲方所有，乙方应在离职时全部返还。</w:t>
      </w:r>
    </w:p>
    <w:p>
      <w:pPr>
        <w:ind w:firstLine="480"/>
      </w:pPr>
      <w:r>
        <w:rPr>
          <w:rFonts w:ascii="宋体" w:hAnsi="宋体"/>
          <w:sz w:val="24"/>
        </w:rPr>
        <w:t>4. 乙方在任职期间，不得私自复制或备份保密信息。离职时，应将全部工作资料移交甲方。</w:t>
      </w:r>
    </w:p>
    <w:p>
      <w:pPr>
        <w:spacing w:before="280" w:after="80"/>
      </w:pPr>
      <w:r>
        <w:rPr>
          <w:rFonts w:ascii="黑体" w:hAnsi="黑体"/>
          <w:b/>
          <w:color w:val="667EEA"/>
          <w:sz w:val="26"/>
        </w:rPr>
        <w:t>三、保密期限</w:t>
      </w:r>
    </w:p>
    <w:p>
      <w:r>
        <w:rPr>
          <w:rFonts w:ascii="宋体" w:hAnsi="宋体"/>
          <w:sz w:val="24"/>
        </w:rPr>
        <w:t>乙方对甲方的保密义务，自乙方知悉保密信息之日起至该等信息正式公开之日止。乙方离开甲方后，保密义务继续有效。</w:t>
      </w:r>
    </w:p>
    <w:p>
      <w:pPr>
        <w:spacing w:before="280" w:after="80"/>
      </w:pPr>
      <w:r>
        <w:rPr>
          <w:rFonts w:ascii="黑体" w:hAnsi="黑体"/>
          <w:b/>
          <w:color w:val="667EEA"/>
          <w:sz w:val="26"/>
        </w:rPr>
        <w:t>四、违约责任</w:t>
      </w:r>
    </w:p>
    <w:p>
      <w:pPr>
        <w:ind w:firstLine="480"/>
      </w:pPr>
      <w:r>
        <w:rPr>
          <w:rFonts w:ascii="宋体" w:hAnsi="宋体"/>
          <w:sz w:val="24"/>
        </w:rPr>
        <w:t>1. 如果乙方违反本协议，应向甲方支付违约金____元。</w:t>
      </w:r>
    </w:p>
    <w:p>
      <w:pPr>
        <w:ind w:firstLine="480"/>
      </w:pPr>
      <w:r>
        <w:rPr>
          <w:rFonts w:ascii="宋体" w:hAnsi="宋体"/>
          <w:sz w:val="24"/>
        </w:rPr>
        <w:t>2. 如果乙方的违约行为给甲方造成损失，乙方还应赔偿甲方因此受到的全部损失。</w:t>
      </w:r>
    </w:p>
    <w:p>
      <w:pPr>
        <w:ind w:firstLine="480"/>
      </w:pPr>
      <w:r>
        <w:rPr>
          <w:rFonts w:ascii="宋体" w:hAnsi="宋体"/>
          <w:sz w:val="24"/>
        </w:rPr>
        <w:t>3. 甲方有权单方解除与乙方的劳动合同，且无需支付任何经济补偿。</w:t>
      </w:r>
    </w:p>
    <w:p>
      <w:pPr>
        <w:spacing w:before="280" w:after="80"/>
      </w:pPr>
      <w:r>
        <w:rPr>
          <w:rFonts w:ascii="黑体" w:hAnsi="黑体"/>
          <w:b/>
          <w:color w:val="667EEA"/>
          <w:sz w:val="26"/>
        </w:rPr>
        <w:t>五、其他</w:t>
      </w:r>
    </w:p>
    <w:p>
      <w:pPr>
        <w:ind w:firstLine="480"/>
      </w:pPr>
      <w:r>
        <w:rPr>
          <w:rFonts w:ascii="宋体" w:hAnsi="宋体"/>
          <w:sz w:val="24"/>
        </w:rPr>
        <w:t>1. 本协议作为《劳动合同》的附件，与劳动合同具有同等法律效力。</w:t>
      </w:r>
    </w:p>
    <w:p>
      <w:pPr>
        <w:ind w:firstLine="480"/>
      </w:pPr>
      <w:r>
        <w:rPr>
          <w:rFonts w:ascii="宋体" w:hAnsi="宋体"/>
          <w:sz w:val="24"/>
        </w:rPr>
        <w:t>2. 本协议一式两份，甲乙双方各执一份，自双方签字之日起生效。</w:t>
      </w:r>
    </w:p>
    <w:p>
      <w:r>
        <w:rPr>
          <w:rFonts w:ascii="宋体" w:hAnsi="宋体"/>
          <w:sz w:val="24"/>
        </w:rPr>
      </w:r>
    </w:p>
    <w:p>
      <w:r>
        <w:rPr>
          <w:rFonts w:ascii="宋体" w:hAnsi="宋体"/>
          <w:sz w:val="24"/>
        </w:rPr>
        <w:t>甲方（用人单位）签字：____________________    日期：________</w:t>
      </w:r>
    </w:p>
    <w:p>
      <w:r>
        <w:rPr>
          <w:rFonts w:ascii="宋体" w:hAnsi="宋体"/>
          <w:sz w:val="24"/>
        </w:rPr>
        <w:t>乙方（劳动者）签字：____________________    日期：________</w:t>
      </w:r>
    </w:p>
    <w:sectPr w:rsidR="00FC693F" w:rsidRPr="0006063C" w:rsidSect="00034616">
      <w:pgSz w:w="11906" w:h="16838"/>
      <w:pgMar w:top="1440" w:right="1134"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