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32"/>
        </w:rPr>
        <w:t>商品买卖合同</w:t>
      </w:r>
    </w:p>
    <w:p>
      <w:pPr>
        <w:jc w:val="center"/>
      </w:pPr>
      <w:r>
        <w:rPr>
          <w:rFonts w:ascii="宋体" w:hAnsi="宋体"/>
          <w:sz w:val="24"/>
        </w:rPr>
        <w:t>（购销合同）</w:t>
      </w:r>
    </w:p>
    <w:p>
      <w:r>
        <w:rPr>
          <w:rFonts w:ascii="宋体" w:hAnsi="宋体"/>
          <w:sz w:val="24"/>
        </w:rPr>
        <w:t>出卖人（甲方）：____________________    法定代表人：____________________    地址：____________________</w:t>
      </w:r>
    </w:p>
    <w:p>
      <w:r>
        <w:rPr>
          <w:rFonts w:ascii="宋体" w:hAnsi="宋体"/>
          <w:sz w:val="24"/>
        </w:rPr>
        <w:t>买受人（乙方）：____________________    法定代表人：____________________    地址：____________________</w:t>
      </w:r>
    </w:p>
    <w:p>
      <w:r>
        <w:rPr>
          <w:rFonts w:ascii="宋体" w:hAnsi="宋体"/>
          <w:sz w:val="24"/>
        </w:rPr>
        <w:t>根据《中华人民共和国民法典》及相关法律法规的规定，甲乙双方经协商一致，签订本合同。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一、商品信息</w:t>
      </w:r>
    </w:p>
    <w:p>
      <w:pPr>
        <w:ind w:firstLine="480"/>
      </w:pPr>
      <w:r>
        <w:rPr>
          <w:rFonts w:ascii="宋体" w:hAnsi="宋体"/>
          <w:sz w:val="24"/>
        </w:rPr>
        <w:t>1. 商品名称：____________________    规格型号：____________________</w:t>
      </w:r>
    </w:p>
    <w:p>
      <w:pPr>
        <w:ind w:firstLine="480"/>
      </w:pPr>
      <w:r>
        <w:rPr>
          <w:rFonts w:ascii="宋体" w:hAnsi="宋体"/>
          <w:sz w:val="24"/>
        </w:rPr>
        <w:t>2. 品牌：____________________    质量标准：____________________</w:t>
      </w:r>
    </w:p>
    <w:p>
      <w:pPr>
        <w:ind w:firstLine="480"/>
      </w:pPr>
      <w:r>
        <w:rPr>
          <w:rFonts w:ascii="宋体" w:hAnsi="宋体"/>
          <w:sz w:val="24"/>
        </w:rPr>
        <w:t>3. 数量：____（单位：____）    单价：人民币____元    总价：人民币____元</w:t>
      </w:r>
    </w:p>
    <w:p>
      <w:pPr>
        <w:ind w:firstLine="480"/>
      </w:pPr>
      <w:r>
        <w:rPr>
          <w:rFonts w:ascii="宋体" w:hAnsi="宋体"/>
          <w:sz w:val="24"/>
        </w:rPr>
        <w:t>4. 商品总价（大写）：人民币____元整（¥____元）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二、质量要求</w:t>
      </w:r>
    </w:p>
    <w:p>
      <w:pPr>
        <w:ind w:firstLine="480"/>
      </w:pPr>
      <w:r>
        <w:rPr>
          <w:rFonts w:ascii="宋体" w:hAnsi="宋体"/>
          <w:sz w:val="24"/>
        </w:rPr>
        <w:t>5. 商品质量应符合国家相关标准及双方约定的质量标准。</w:t>
      </w:r>
    </w:p>
    <w:p>
      <w:pPr>
        <w:ind w:firstLine="480"/>
      </w:pPr>
      <w:r>
        <w:rPr>
          <w:rFonts w:ascii="宋体" w:hAnsi="宋体"/>
          <w:sz w:val="24"/>
        </w:rPr>
        <w:t>6. 商品应具有其应有的使用性能，不存在危及人身、财产安全的不合理危险。</w:t>
      </w:r>
    </w:p>
    <w:p>
      <w:pPr>
        <w:ind w:firstLine="480"/>
      </w:pPr>
      <w:r>
        <w:rPr>
          <w:rFonts w:ascii="宋体" w:hAnsi="宋体"/>
          <w:sz w:val="24"/>
        </w:rPr>
        <w:t>7. 商品应符合其明示的生产标准、品牌及样品所表明的质量状况。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三、交付方式</w:t>
      </w:r>
    </w:p>
    <w:p>
      <w:pPr>
        <w:ind w:firstLine="480"/>
      </w:pPr>
      <w:r>
        <w:rPr>
          <w:rFonts w:ascii="宋体" w:hAnsi="宋体"/>
          <w:sz w:val="24"/>
        </w:rPr>
        <w:t>8. 交付时间：____年____月____日前</w:t>
      </w:r>
    </w:p>
    <w:p>
      <w:pPr>
        <w:ind w:firstLine="480"/>
      </w:pPr>
      <w:r>
        <w:rPr>
          <w:rFonts w:ascii="宋体" w:hAnsi="宋体"/>
          <w:sz w:val="24"/>
        </w:rPr>
        <w:t>9. 交付地点：____________________</w:t>
      </w:r>
    </w:p>
    <w:p>
      <w:pPr>
        <w:ind w:firstLine="480"/>
      </w:pPr>
      <w:r>
        <w:rPr>
          <w:rFonts w:ascii="宋体" w:hAnsi="宋体"/>
          <w:sz w:val="24"/>
        </w:rPr>
        <w:t>10. 运输方式：□甲方送货 □乙方自提 □其他：____</w:t>
      </w:r>
    </w:p>
    <w:p>
      <w:pPr>
        <w:ind w:firstLine="480"/>
      </w:pPr>
      <w:r>
        <w:rPr>
          <w:rFonts w:ascii="宋体" w:hAnsi="宋体"/>
          <w:sz w:val="24"/>
        </w:rPr>
        <w:t>11. 运输费用承担：□甲方承担 □乙方承担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四、验收</w:t>
      </w:r>
    </w:p>
    <w:p>
      <w:pPr>
        <w:ind w:firstLine="480"/>
      </w:pPr>
      <w:r>
        <w:rPr>
          <w:rFonts w:ascii="宋体" w:hAnsi="宋体"/>
          <w:sz w:val="24"/>
        </w:rPr>
        <w:t>12. 乙方应在收到商品后____日内进行验收，验收标准以本合同约定的质量要求为准。</w:t>
      </w:r>
    </w:p>
    <w:p>
      <w:pPr>
        <w:ind w:firstLine="480"/>
      </w:pPr>
      <w:r>
        <w:rPr>
          <w:rFonts w:ascii="宋体" w:hAnsi="宋体"/>
          <w:sz w:val="24"/>
        </w:rPr>
        <w:t>13. 如发现商品存在数量短缺、规格不符或质量问题，乙方应在验收期内书面通知甲方，甲方应在收到通知后____日内予以处理。</w:t>
      </w:r>
    </w:p>
    <w:p>
      <w:pPr>
        <w:ind w:firstLine="480"/>
      </w:pPr>
      <w:r>
        <w:rPr>
          <w:rFonts w:ascii="宋体" w:hAnsi="宋体"/>
          <w:sz w:val="24"/>
        </w:rPr>
        <w:t>14. 如乙方未在约定期限内提出异议，视为商品验收合格。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五、付款方式</w:t>
      </w:r>
    </w:p>
    <w:p>
      <w:pPr>
        <w:ind w:firstLine="480"/>
      </w:pPr>
      <w:r>
        <w:rPr>
          <w:rFonts w:ascii="宋体" w:hAnsi="宋体"/>
          <w:sz w:val="24"/>
        </w:rPr>
        <w:t>15. 付款方式：□一次性付款 □分期付款 □其他：____</w:t>
      </w:r>
    </w:p>
    <w:p>
      <w:pPr>
        <w:ind w:firstLine="480"/>
      </w:pPr>
      <w:r>
        <w:rPr>
          <w:rFonts w:ascii="宋体" w:hAnsi="宋体"/>
          <w:sz w:val="24"/>
        </w:rPr>
        <w:t>16. 付款期限：乙方应于____年____月____日前支付全部货款。</w:t>
      </w:r>
    </w:p>
    <w:p>
      <w:pPr>
        <w:ind w:firstLine="480"/>
      </w:pPr>
      <w:r>
        <w:rPr>
          <w:rFonts w:ascii="宋体" w:hAnsi="宋体"/>
          <w:sz w:val="24"/>
        </w:rPr>
        <w:t>17. 付款方式：银行转账，账户信息如下：甲方账户名：____________________，账号：____________________，开户行：____________________。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六、所有权转移</w:t>
      </w:r>
    </w:p>
    <w:p>
      <w:pPr>
        <w:ind w:firstLine="480"/>
      </w:pPr>
      <w:r>
        <w:rPr>
          <w:rFonts w:ascii="宋体" w:hAnsi="宋体"/>
          <w:sz w:val="24"/>
        </w:rPr>
        <w:t>18. 商品所有权自交付时起转移给乙方。但乙方未按约定支付全部货款前，商品所有权仍归甲方所有。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七、风险承担</w:t>
      </w:r>
    </w:p>
    <w:p>
      <w:pPr>
        <w:ind w:firstLine="480"/>
      </w:pPr>
      <w:r>
        <w:rPr>
          <w:rFonts w:ascii="宋体" w:hAnsi="宋体"/>
          <w:sz w:val="24"/>
        </w:rPr>
        <w:t>19. 商品损毁、灭失的风险，在商品交付之前由甲方承担，交付之后由乙方承担。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八、违约责任</w:t>
      </w:r>
    </w:p>
    <w:p>
      <w:pPr>
        <w:ind w:firstLine="480"/>
      </w:pPr>
      <w:r>
        <w:rPr>
          <w:rFonts w:ascii="宋体" w:hAnsi="宋体"/>
          <w:sz w:val="24"/>
        </w:rPr>
        <w:t>20. 甲方逾期交付商品的，每逾期一日，应按合同总价的____%向乙方支付违约金。</w:t>
      </w:r>
    </w:p>
    <w:p>
      <w:pPr>
        <w:ind w:firstLine="480"/>
      </w:pPr>
      <w:r>
        <w:rPr>
          <w:rFonts w:ascii="宋体" w:hAnsi="宋体"/>
          <w:sz w:val="24"/>
        </w:rPr>
        <w:t>21. 乙方逾期支付货款的，每逾期一日，应按未付款项的____%向甲方支付违约金。</w:t>
      </w:r>
    </w:p>
    <w:p>
      <w:pPr>
        <w:ind w:firstLine="480"/>
      </w:pPr>
      <w:r>
        <w:rPr>
          <w:rFonts w:ascii="宋体" w:hAnsi="宋体"/>
          <w:sz w:val="24"/>
        </w:rPr>
        <w:t>22. 甲方交付的商品不符合质量要求的，乙方有权要求退货、换货或减少价款，甲方应承担相应责任。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九、争议解决</w:t>
      </w:r>
    </w:p>
    <w:p>
      <w:pPr>
        <w:ind w:firstLine="480"/>
      </w:pPr>
      <w:r>
        <w:rPr>
          <w:rFonts w:ascii="宋体" w:hAnsi="宋体"/>
          <w:sz w:val="24"/>
        </w:rPr>
        <w:t>23. 本合同履行过程中发生的争议，由双方协商解决；协商不成的，向合同签订地人民法院提起诉讼。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十、其他</w:t>
      </w:r>
    </w:p>
    <w:p>
      <w:pPr>
        <w:ind w:firstLine="480"/>
      </w:pPr>
      <w:r>
        <w:rPr>
          <w:rFonts w:ascii="宋体" w:hAnsi="宋体"/>
          <w:sz w:val="24"/>
        </w:rPr>
        <w:t>24. 本合同一式两份，甲乙双方各执一份，具有同等法律效力。</w:t>
      </w:r>
    </w:p>
    <w:p>
      <w:pPr>
        <w:ind w:firstLine="480"/>
      </w:pPr>
      <w:r>
        <w:rPr>
          <w:rFonts w:ascii="宋体" w:hAnsi="宋体"/>
          <w:sz w:val="24"/>
        </w:rPr>
        <w:t>25. 本合同自双方签字（盖章）之日起生效。</w:t>
      </w:r>
    </w:p>
    <w:p>
      <w:pPr>
        <w:ind w:firstLine="480"/>
      </w:pPr>
      <w:r>
        <w:rPr>
          <w:rFonts w:ascii="宋体" w:hAnsi="宋体"/>
          <w:sz w:val="24"/>
        </w:rPr>
        <w:t>26. 本合同未尽事宜，由双方另行协商签订补充协议，补充协议与本合同具有同等法律效力。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甲方（盖章）：____________________    乙方（盖章）：____________________</w:t>
      </w:r>
    </w:p>
    <w:sectPr w:rsidR="00FC693F" w:rsidRPr="0006063C" w:rsidSect="00034616">
      <w:pgSz w:w="11906" w:h="16838"/>
      <w:pgMar w:top="141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