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32"/>
        </w:rPr>
        <w:t>解除劳动合同证明书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兹证明____________________（身份证号：____________________），于____年____月____日入职我单位，在____岗位工作，合同编号为____________________。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因____________________（解除/终止原因），于____年____月____日解除/终止劳动合同。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工作年限：____年____个月</w:t>
      </w:r>
    </w:p>
    <w:p>
      <w:r>
        <w:rPr>
          <w:rFonts w:ascii="宋体" w:hAnsi="宋体"/>
          <w:sz w:val="24"/>
        </w:rPr>
        <w:t>最后工作日期：____年____月____日</w:t>
      </w:r>
    </w:p>
    <w:p>
      <w:r>
        <w:rPr>
          <w:rFonts w:ascii="宋体" w:hAnsi="宋体"/>
          <w:sz w:val="24"/>
        </w:rPr>
        <w:t>社会保险缴纳至：____年____月</w:t>
      </w:r>
    </w:p>
    <w:p>
      <w:r>
        <w:rPr>
          <w:rFonts w:ascii="宋体" w:hAnsi="宋体"/>
          <w:sz w:val="24"/>
        </w:rPr>
        <w:t>住房公积金缴纳至：____年____月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特此证明。</w:t>
      </w:r>
    </w:p>
    <w:p>
      <w:r>
        <w:rPr>
          <w:rFonts w:ascii="宋体" w:hAnsi="宋体"/>
          <w:sz w:val="24"/>
        </w:rPr>
      </w:r>
    </w:p>
    <w:p>
      <w:pPr>
        <w:jc w:val="right"/>
      </w:pPr>
      <w:r>
        <w:rPr>
          <w:rFonts w:ascii="宋体" w:hAnsi="宋体"/>
          <w:sz w:val="24"/>
        </w:rPr>
        <w:t>用人单位名称（盖章）：____________________</w:t>
      </w:r>
    </w:p>
    <w:p>
      <w:pPr>
        <w:jc w:val="right"/>
      </w:pPr>
      <w:r>
        <w:rPr>
          <w:rFonts w:ascii="宋体" w:hAnsi="宋体"/>
          <w:sz w:val="24"/>
        </w:rPr>
        <w:t>日期：____年____月____日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注：本证明一式三份，一份由用人单位留存，一份交劳动者本人，一份存入劳动者档案。</w:t>
      </w:r>
    </w:p>
    <w:sectPr w:rsidR="00FC693F" w:rsidRPr="0006063C" w:rsidSect="00034616">
      <w:pgSz w:w="11906" w:h="16838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